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8AFC" w14:textId="6EC3DE8D" w:rsidR="00602759" w:rsidRDefault="00602759">
      <w:pPr>
        <w:rPr>
          <w:lang w:val="nl-NL"/>
        </w:rPr>
      </w:pPr>
      <w:r>
        <w:rPr>
          <w:lang w:val="nl-NL"/>
        </w:rPr>
        <w:t>INTROFRAGMENTEN</w:t>
      </w:r>
    </w:p>
    <w:p w14:paraId="406D0BB7" w14:textId="77777777" w:rsidR="00602759" w:rsidRDefault="00602759">
      <w:pPr>
        <w:rPr>
          <w:lang w:val="nl-NL"/>
        </w:rPr>
      </w:pPr>
      <w:r w:rsidRPr="00602759">
        <w:rPr>
          <w:lang w:val="nl-NL"/>
        </w:rPr>
        <w:t>Maarten</w:t>
      </w:r>
      <w:r w:rsidR="00B1132E" w:rsidRPr="00602759">
        <w:rPr>
          <w:lang w:val="nl-NL"/>
        </w:rPr>
        <w:t>: En je kunt niet, als Hugo de Jongen zijnde, als overheid zijnde, natuurlijk niet gaan zeggen: “Ja, luister, we hebben vrije keuze voor vaccineren. Je moet het vooral zelf weten, maar als je je niet laat vaccineren, dan ben je slecht bezig en dan heb je een onverantwoorde keus gemaakt. Dan draag je bij aan het voortduren van de pandemie.” Wat hij allemaal zegt…</w:t>
      </w:r>
      <w:r w:rsidR="00B1132E" w:rsidRPr="00602759">
        <w:rPr>
          <w:lang w:val="nl-NL"/>
        </w:rPr>
        <w:br/>
      </w:r>
      <w:r w:rsidR="00B1132E" w:rsidRPr="00602759">
        <w:rPr>
          <w:lang w:val="nl-NL"/>
        </w:rPr>
        <w:br/>
      </w:r>
      <w:r w:rsidRPr="00602759">
        <w:rPr>
          <w:lang w:val="nl-NL"/>
        </w:rPr>
        <w:t>Marlies</w:t>
      </w:r>
      <w:r w:rsidR="00B1132E" w:rsidRPr="00602759">
        <w:rPr>
          <w:lang w:val="nl-NL"/>
        </w:rPr>
        <w:t xml:space="preserve">: Voor mijn gevoel is wetenschap dus niet iets </w:t>
      </w:r>
      <w:proofErr w:type="spellStart"/>
      <w:r w:rsidR="00B1132E" w:rsidRPr="00602759">
        <w:rPr>
          <w:lang w:val="nl-NL"/>
        </w:rPr>
        <w:t>vaststaands</w:t>
      </w:r>
      <w:proofErr w:type="spellEnd"/>
      <w:r w:rsidR="00B1132E" w:rsidRPr="00602759">
        <w:rPr>
          <w:lang w:val="nl-NL"/>
        </w:rPr>
        <w:t>, maar in beweging. Het menselijk lichaam begrijpen we eigenlijk ook nog helemaal niet goed. We weten een paar dingen, zoals Newton, Einstein, de kwantummechanica. Maar heel veel weten we nog niet. Wetenschap bestaat bij het feit dat zij iedere keer haar inzichten moet herzien.</w:t>
      </w:r>
      <w:r w:rsidR="00B1132E" w:rsidRPr="00602759">
        <w:rPr>
          <w:lang w:val="nl-NL"/>
        </w:rPr>
        <w:br/>
      </w:r>
      <w:r w:rsidR="00B1132E" w:rsidRPr="00602759">
        <w:rPr>
          <w:lang w:val="nl-NL"/>
        </w:rPr>
        <w:br/>
      </w:r>
      <w:r w:rsidRPr="00602759">
        <w:rPr>
          <w:lang w:val="nl-NL"/>
        </w:rPr>
        <w:t>Maarten</w:t>
      </w:r>
      <w:r w:rsidR="00B1132E" w:rsidRPr="00602759">
        <w:rPr>
          <w:lang w:val="nl-NL"/>
        </w:rPr>
        <w:t>: Hm-hm. Ja. Ja.</w:t>
      </w:r>
      <w:r w:rsidR="00B1132E" w:rsidRPr="00602759">
        <w:rPr>
          <w:lang w:val="nl-NL"/>
        </w:rPr>
        <w:br/>
      </w:r>
      <w:r w:rsidR="00B1132E" w:rsidRPr="00602759">
        <w:rPr>
          <w:lang w:val="nl-NL"/>
        </w:rPr>
        <w:br/>
      </w:r>
      <w:r w:rsidRPr="00602759">
        <w:rPr>
          <w:lang w:val="nl-NL"/>
        </w:rPr>
        <w:t>Marlies</w:t>
      </w:r>
      <w:r w:rsidR="00B1132E" w:rsidRPr="00602759">
        <w:rPr>
          <w:lang w:val="nl-NL"/>
        </w:rPr>
        <w:t>: Iedereen moet kunnen uitpraten. Dat vind ik een heel nobel streven. De</w:t>
      </w:r>
      <w:r w:rsidR="00B1132E" w:rsidRPr="00602759">
        <w:rPr>
          <w:lang w:val="nl-NL"/>
        </w:rPr>
        <w:t>d</w:t>
      </w:r>
      <w:r>
        <w:rPr>
          <w:lang w:val="nl-NL"/>
        </w:rPr>
        <w:t>en</w:t>
      </w:r>
      <w:r w:rsidR="00B1132E" w:rsidRPr="00602759">
        <w:rPr>
          <w:lang w:val="nl-NL"/>
        </w:rPr>
        <w:t xml:space="preserve"> maar</w:t>
      </w:r>
      <w:r w:rsidR="00B1132E" w:rsidRPr="00602759">
        <w:rPr>
          <w:lang w:val="nl-NL"/>
        </w:rPr>
        <w:t xml:space="preserve"> meer mensen dat. Dat ben ik helemaal met je eens. Maar ik denk wel: als het gaat om dingen als vaccins, als het gaat om dingen als… Stel dat je hier een holocaustontkenner aan tafel krijgt, laat je die dan ook lekker uitpraten? Dat vind ik wel moeilijk, hoor. Ik weet het zelf ook niet zo goed, want ik ben ook erg voor mensen laten uitpraten en mensen aan het woord laten. </w:t>
      </w:r>
    </w:p>
    <w:p w14:paraId="26638200" w14:textId="6D409A56" w:rsidR="00602759" w:rsidRDefault="00602759">
      <w:pPr>
        <w:rPr>
          <w:lang w:val="nl-NL"/>
        </w:rPr>
      </w:pPr>
      <w:r w:rsidRPr="00602759">
        <w:rPr>
          <w:lang w:val="nl-NL"/>
        </w:rPr>
        <w:t xml:space="preserve">Marlies: </w:t>
      </w:r>
      <w:r w:rsidR="00B1132E" w:rsidRPr="00602759">
        <w:rPr>
          <w:lang w:val="nl-NL"/>
        </w:rPr>
        <w:t>Eigenlijk ben ik teleurgesteld in de journalistiek. Ik lees vier kranten—ik las vier kranten. Ik ben echt een krantenmeisje. Ik mis het ook enorm, gewoon dat papier en die geur. En ik ben afgehaakt.</w:t>
      </w:r>
      <w:r w:rsidR="00B1132E" w:rsidRPr="00602759">
        <w:rPr>
          <w:lang w:val="nl-NL"/>
        </w:rPr>
        <w:br/>
      </w:r>
      <w:r w:rsidR="00B1132E" w:rsidRPr="00602759">
        <w:rPr>
          <w:lang w:val="nl-NL"/>
        </w:rPr>
        <w:br/>
      </w:r>
      <w:r w:rsidRPr="00602759">
        <w:rPr>
          <w:lang w:val="nl-NL"/>
        </w:rPr>
        <w:t>Maarten</w:t>
      </w:r>
      <w:r w:rsidR="00B1132E" w:rsidRPr="00602759">
        <w:rPr>
          <w:lang w:val="nl-NL"/>
        </w:rPr>
        <w:t>: Ja.</w:t>
      </w:r>
    </w:p>
    <w:p w14:paraId="3867305B" w14:textId="77777777" w:rsidR="00DC50EA" w:rsidRDefault="00602759">
      <w:pPr>
        <w:rPr>
          <w:lang w:val="nl-NL"/>
        </w:rPr>
      </w:pPr>
      <w:r>
        <w:rPr>
          <w:lang w:val="nl-NL"/>
        </w:rPr>
        <w:t>LEADER - START GESPREK</w:t>
      </w:r>
      <w:r w:rsidR="00B1132E" w:rsidRPr="00602759">
        <w:rPr>
          <w:lang w:val="nl-NL"/>
        </w:rPr>
        <w:br/>
      </w:r>
      <w:r w:rsidR="00B1132E" w:rsidRPr="00602759">
        <w:rPr>
          <w:lang w:val="nl-NL"/>
        </w:rPr>
        <w:br/>
        <w:t>Marlies: Welkom bij De Nieuwe Wereld. Mijn naam is Marlies Dekkers en vandaag heb ik te gast Maarten Keulemans. Welkom.</w:t>
      </w:r>
      <w:r w:rsidR="00B1132E" w:rsidRPr="00602759">
        <w:rPr>
          <w:lang w:val="nl-NL"/>
        </w:rPr>
        <w:br/>
      </w:r>
      <w:r w:rsidR="00B1132E" w:rsidRPr="00602759">
        <w:rPr>
          <w:lang w:val="nl-NL"/>
        </w:rPr>
        <w:br/>
        <w:t>Maarten: Hoi Marlies.</w:t>
      </w:r>
      <w:r w:rsidR="00B1132E" w:rsidRPr="00602759">
        <w:rPr>
          <w:lang w:val="nl-NL"/>
        </w:rPr>
        <w:br/>
      </w:r>
      <w:r w:rsidR="00B1132E" w:rsidRPr="00602759">
        <w:rPr>
          <w:lang w:val="nl-NL"/>
        </w:rPr>
        <w:br/>
        <w:t>Marlies: Hallo. Ja, eindelijk ben ik hier dan toch. Je bent hier al eens een keer geweest, maar op de oude locatie.</w:t>
      </w:r>
      <w:r w:rsidR="00B1132E" w:rsidRPr="00602759">
        <w:rPr>
          <w:lang w:val="nl-NL"/>
        </w:rPr>
        <w:br/>
      </w:r>
      <w:r w:rsidR="00B1132E" w:rsidRPr="00602759">
        <w:rPr>
          <w:lang w:val="nl-NL"/>
        </w:rPr>
        <w:br/>
        <w:t xml:space="preserve">Maarten: Ja, zeker. En ik was niet met jou aan tafel. Ik heb toen met </w:t>
      </w:r>
      <w:proofErr w:type="spellStart"/>
      <w:r w:rsidR="00B1132E" w:rsidRPr="00602759">
        <w:rPr>
          <w:lang w:val="nl-NL"/>
        </w:rPr>
        <w:t>Jürgen</w:t>
      </w:r>
      <w:proofErr w:type="spellEnd"/>
      <w:r w:rsidR="00B1132E" w:rsidRPr="00602759">
        <w:rPr>
          <w:lang w:val="nl-NL"/>
        </w:rPr>
        <w:t xml:space="preserve"> </w:t>
      </w:r>
      <w:proofErr w:type="spellStart"/>
      <w:r w:rsidR="00B1132E" w:rsidRPr="00602759">
        <w:rPr>
          <w:lang w:val="nl-NL"/>
        </w:rPr>
        <w:t>Tiekstra</w:t>
      </w:r>
      <w:proofErr w:type="spellEnd"/>
      <w:r w:rsidR="00B1132E" w:rsidRPr="00602759">
        <w:rPr>
          <w:lang w:val="nl-NL"/>
        </w:rPr>
        <w:t xml:space="preserve"> over klimaatjournalistiek gepraat, wat ook een onderwerp is waar het mij veel bezighoudt—ik ben ook een klimaatjournalist.</w:t>
      </w:r>
      <w:r w:rsidR="00B1132E" w:rsidRPr="00602759">
        <w:rPr>
          <w:lang w:val="nl-NL"/>
        </w:rPr>
        <w:br/>
      </w:r>
      <w:r w:rsidR="00B1132E" w:rsidRPr="00602759">
        <w:rPr>
          <w:lang w:val="nl-NL"/>
        </w:rPr>
        <w:br/>
        <w:t>Marlies: Dan ben je ook wat kritischer.</w:t>
      </w:r>
      <w:r w:rsidR="00B1132E" w:rsidRPr="00602759">
        <w:rPr>
          <w:lang w:val="nl-NL"/>
        </w:rPr>
        <w:br/>
      </w:r>
      <w:r w:rsidR="00B1132E" w:rsidRPr="00602759">
        <w:rPr>
          <w:lang w:val="nl-NL"/>
        </w:rPr>
        <w:br/>
      </w:r>
      <w:r w:rsidR="00B1132E" w:rsidRPr="00602759">
        <w:rPr>
          <w:lang w:val="nl-NL"/>
        </w:rPr>
        <w:lastRenderedPageBreak/>
        <w:t>Maarten: Ja. Ja. Mooi.</w:t>
      </w:r>
      <w:r w:rsidR="00B1132E" w:rsidRPr="00602759">
        <w:rPr>
          <w:lang w:val="nl-NL"/>
        </w:rPr>
        <w:br/>
      </w:r>
      <w:r w:rsidR="00B1132E" w:rsidRPr="00602759">
        <w:rPr>
          <w:lang w:val="nl-NL"/>
        </w:rPr>
        <w:br/>
        <w:t xml:space="preserve">Marlies: We spraken net over de stemming. Ik denk dat we deze week veel uitzendingen hebben. Dat ik gewoon gister helemaal </w:t>
      </w:r>
      <w:proofErr w:type="spellStart"/>
      <w:r w:rsidR="00B1132E" w:rsidRPr="00602759">
        <w:rPr>
          <w:lang w:val="nl-NL"/>
        </w:rPr>
        <w:t>swept</w:t>
      </w:r>
      <w:proofErr w:type="spellEnd"/>
      <w:r w:rsidR="00B1132E" w:rsidRPr="00602759">
        <w:rPr>
          <w:lang w:val="nl-NL"/>
        </w:rPr>
        <w:t xml:space="preserve"> </w:t>
      </w:r>
      <w:proofErr w:type="spellStart"/>
      <w:r w:rsidR="00B1132E" w:rsidRPr="00602759">
        <w:rPr>
          <w:lang w:val="nl-NL"/>
        </w:rPr>
        <w:t>away</w:t>
      </w:r>
      <w:proofErr w:type="spellEnd"/>
      <w:r w:rsidR="00B1132E" w:rsidRPr="00602759">
        <w:rPr>
          <w:lang w:val="nl-NL"/>
        </w:rPr>
        <w:t xml:space="preserve"> was van… en vandaag ook, maar ik kon </w:t>
      </w:r>
      <w:proofErr w:type="gramStart"/>
      <w:r w:rsidR="00B1132E" w:rsidRPr="00602759">
        <w:rPr>
          <w:lang w:val="nl-NL"/>
        </w:rPr>
        <w:t>mezelf</w:t>
      </w:r>
      <w:proofErr w:type="gramEnd"/>
      <w:r w:rsidR="00B1132E" w:rsidRPr="00602759">
        <w:rPr>
          <w:lang w:val="nl-NL"/>
        </w:rPr>
        <w:t xml:space="preserve"> weer wel een beetje herpakken… van de moord op Charlie Kirk. </w:t>
      </w:r>
      <w:r w:rsidR="00B1132E" w:rsidRPr="00602759">
        <w:rPr>
          <w:lang w:val="nl-NL"/>
        </w:rPr>
        <w:t xml:space="preserve">En mijn hersens deden het gewoon helemaal niet meer. En jij zei dat het jou ook wel raakte, </w:t>
      </w:r>
    </w:p>
    <w:p w14:paraId="7633080A" w14:textId="77777777" w:rsidR="00DC50EA" w:rsidRDefault="00DC50EA">
      <w:pPr>
        <w:rPr>
          <w:lang w:val="nl-NL"/>
        </w:rPr>
      </w:pPr>
      <w:r>
        <w:rPr>
          <w:lang w:val="nl-NL"/>
        </w:rPr>
        <w:t xml:space="preserve">Maarten: </w:t>
      </w:r>
      <w:r w:rsidR="00B1132E" w:rsidRPr="00602759">
        <w:rPr>
          <w:lang w:val="nl-NL"/>
        </w:rPr>
        <w:t>voordat de camera’s aangingen. Toen hadden we het daar heel even over</w:t>
      </w:r>
      <w:r>
        <w:rPr>
          <w:lang w:val="nl-NL"/>
        </w:rPr>
        <w:t>, g</w:t>
      </w:r>
      <w:r w:rsidR="00B1132E" w:rsidRPr="00602759">
        <w:rPr>
          <w:lang w:val="nl-NL"/>
        </w:rPr>
        <w:t xml:space="preserve">ewoon naar aanleiding van </w:t>
      </w:r>
      <w:r>
        <w:rPr>
          <w:lang w:val="nl-NL"/>
        </w:rPr>
        <w:t>s</w:t>
      </w:r>
      <w:r w:rsidR="00B1132E" w:rsidRPr="00602759">
        <w:rPr>
          <w:lang w:val="nl-NL"/>
        </w:rPr>
        <w:t>mal</w:t>
      </w:r>
      <w:r>
        <w:rPr>
          <w:lang w:val="nl-NL"/>
        </w:rPr>
        <w:t xml:space="preserve"> </w:t>
      </w:r>
      <w:r w:rsidR="00B1132E" w:rsidRPr="00602759">
        <w:rPr>
          <w:lang w:val="nl-NL"/>
        </w:rPr>
        <w:t>t</w:t>
      </w:r>
      <w:r>
        <w:rPr>
          <w:lang w:val="nl-NL"/>
        </w:rPr>
        <w:t>alk</w:t>
      </w:r>
      <w:r w:rsidR="00B1132E" w:rsidRPr="00602759">
        <w:rPr>
          <w:lang w:val="nl-NL"/>
        </w:rPr>
        <w:t xml:space="preserve"> en toen… </w:t>
      </w:r>
    </w:p>
    <w:p w14:paraId="3AFD5B2B" w14:textId="44590C43" w:rsidR="00DC50EA" w:rsidRDefault="00DC50EA">
      <w:pPr>
        <w:rPr>
          <w:lang w:val="nl-NL"/>
        </w:rPr>
      </w:pPr>
      <w:r w:rsidRPr="00602759">
        <w:rPr>
          <w:lang w:val="nl-NL"/>
        </w:rPr>
        <w:t>Marlies</w:t>
      </w:r>
      <w:r>
        <w:rPr>
          <w:lang w:val="nl-NL"/>
        </w:rPr>
        <w:t>:</w:t>
      </w:r>
      <w:r w:rsidR="00B1132E" w:rsidRPr="00602759">
        <w:rPr>
          <w:lang w:val="nl-NL"/>
        </w:rPr>
        <w:t xml:space="preserve"> </w:t>
      </w:r>
      <w:r>
        <w:rPr>
          <w:lang w:val="nl-NL"/>
        </w:rPr>
        <w:t>nou ’t ging niet s</w:t>
      </w:r>
      <w:r w:rsidR="00B1132E" w:rsidRPr="00602759">
        <w:rPr>
          <w:lang w:val="nl-NL"/>
        </w:rPr>
        <w:t>mal</w:t>
      </w:r>
      <w:r>
        <w:rPr>
          <w:lang w:val="nl-NL"/>
        </w:rPr>
        <w:t xml:space="preserve"> </w:t>
      </w:r>
      <w:r w:rsidR="00B1132E" w:rsidRPr="00602759">
        <w:rPr>
          <w:lang w:val="nl-NL"/>
        </w:rPr>
        <w:t>t</w:t>
      </w:r>
      <w:r>
        <w:rPr>
          <w:lang w:val="nl-NL"/>
        </w:rPr>
        <w:t>alk</w:t>
      </w:r>
      <w:r w:rsidR="00B1132E" w:rsidRPr="00602759">
        <w:rPr>
          <w:lang w:val="nl-NL"/>
        </w:rPr>
        <w:br/>
      </w:r>
      <w:r w:rsidR="00B1132E" w:rsidRPr="00602759">
        <w:rPr>
          <w:lang w:val="nl-NL"/>
        </w:rPr>
        <w:br/>
        <w:t>Maarten: Nee, nee, nee. Naar aanleiding van Smalt. En ik zei toen: ja, ik vind het ook heel heftig. Ik schrok me ook kapot en het maakt mij ook kwaad dat er idioten zijn die dan toch gaan lopen schieten. Dat vind ik gewoon zo bizar: dat je niet meer iemand ziet—een persoon, een man met een vrouw, kleine kinderen—die gewoon een mening heeft, een scherpe mening, die goed kan debatteren, die gewoon goed is voor de democratie. Dat hij gewoon wordt doodgeschoten. Dat vind ik heel erg</w:t>
      </w:r>
      <w:r>
        <w:rPr>
          <w:lang w:val="nl-NL"/>
        </w:rPr>
        <w:t>!</w:t>
      </w:r>
      <w:r w:rsidR="00B1132E" w:rsidRPr="00602759">
        <w:rPr>
          <w:lang w:val="nl-NL"/>
        </w:rPr>
        <w:t xml:space="preserve"> En tegelijkertijd ben ik ook wel weer professional, dat ik me herpak. En ik heb er gewoon gisteren een stukje over geschreven, over complottheorieën die dan tot leven komen en dat je er op een hele rationele, wetenschappelijke manier naar kijkt.</w:t>
      </w:r>
      <w:r>
        <w:rPr>
          <w:lang w:val="nl-NL"/>
        </w:rPr>
        <w:t xml:space="preserve"> </w:t>
      </w:r>
      <w:r w:rsidRPr="00602759">
        <w:rPr>
          <w:lang w:val="nl-NL"/>
        </w:rPr>
        <w:t>Jij zei dat je echt ook…</w:t>
      </w:r>
      <w:r w:rsidR="00B1132E" w:rsidRPr="00602759">
        <w:rPr>
          <w:lang w:val="nl-NL"/>
        </w:rPr>
        <w:br/>
      </w:r>
      <w:r w:rsidR="00B1132E" w:rsidRPr="00602759">
        <w:rPr>
          <w:lang w:val="nl-NL"/>
        </w:rPr>
        <w:br/>
        <w:t xml:space="preserve">Marlies: </w:t>
      </w:r>
      <w:r w:rsidR="00B1132E" w:rsidRPr="00602759">
        <w:rPr>
          <w:lang w:val="nl-NL"/>
        </w:rPr>
        <w:t>Ja, ik was in tranen. In tranen was.</w:t>
      </w:r>
      <w:r w:rsidR="00B1132E" w:rsidRPr="00602759">
        <w:rPr>
          <w:lang w:val="nl-NL"/>
        </w:rPr>
        <w:br/>
      </w:r>
      <w:r w:rsidR="00B1132E" w:rsidRPr="00602759">
        <w:rPr>
          <w:lang w:val="nl-NL"/>
        </w:rPr>
        <w:br/>
      </w:r>
      <w:r w:rsidRPr="00602759">
        <w:rPr>
          <w:lang w:val="nl-NL"/>
        </w:rPr>
        <w:t>Maarten</w:t>
      </w:r>
      <w:r w:rsidR="00B1132E" w:rsidRPr="00602759">
        <w:rPr>
          <w:lang w:val="nl-NL"/>
        </w:rPr>
        <w:t>: Maar kun je… waar zit dat in? Kun je dat…</w:t>
      </w:r>
      <w:r w:rsidR="00B1132E" w:rsidRPr="00602759">
        <w:rPr>
          <w:lang w:val="nl-NL"/>
        </w:rPr>
        <w:br/>
      </w:r>
      <w:r w:rsidR="00B1132E" w:rsidRPr="00602759">
        <w:rPr>
          <w:lang w:val="nl-NL"/>
        </w:rPr>
        <w:br/>
        <w:t>Maarten: Ja, we hebben dat net bij de opnames van Nieuws van de Week ook proberen te duiden. Dus ik wil dat niet per se opnieuw doen, maar ik denk wel dat het toch ook een beetje ons gesprek raakt. Vandaar dat ik denk dat het toch wel goed is om het in te brengen. Dat het toch ook te maken heeft met: kunnen we een andere mening nog verdragen? En hoe reageren we op elkaar? En dat is volgens mij ook jouw uitnodiging, van jouw Substack. Dus jij zegt ook: “Ik ben gek</w:t>
      </w:r>
      <w:r w:rsidR="00B1132E" w:rsidRPr="00602759">
        <w:rPr>
          <w:lang w:val="nl-NL"/>
        </w:rPr>
        <w:t>wetst.” Iets wat ik heb gezegd—dat kunnen we er zo meteen even tussen monteren</w:t>
      </w:r>
      <w:r>
        <w:rPr>
          <w:lang w:val="nl-NL"/>
        </w:rPr>
        <w:t xml:space="preserve">- </w:t>
      </w:r>
      <w:r w:rsidR="00B1132E" w:rsidRPr="00602759">
        <w:rPr>
          <w:lang w:val="nl-NL"/>
        </w:rPr>
        <w:t>In een andere uitzending: daar hebben we het over de nieuwe media en de mainstream media. En daar zeg ik iets over jou, en jij zegt: “Ik ben gekwetst.” En daarvoor zitten we hier ook: om dat gesprek aan te gaan.</w:t>
      </w:r>
    </w:p>
    <w:p w14:paraId="059C3B63" w14:textId="77777777" w:rsidR="00DC50EA" w:rsidRDefault="00DC50EA">
      <w:pPr>
        <w:rPr>
          <w:lang w:val="nl-NL"/>
        </w:rPr>
      </w:pPr>
      <w:r>
        <w:rPr>
          <w:lang w:val="nl-NL"/>
        </w:rPr>
        <w:t>VIDEOFRAGMENT MET MARLIES AAN HET WOORD:</w:t>
      </w:r>
      <w:r w:rsidR="00B1132E" w:rsidRPr="00602759">
        <w:rPr>
          <w:lang w:val="nl-NL"/>
        </w:rPr>
        <w:br/>
      </w:r>
      <w:r w:rsidR="00B1132E" w:rsidRPr="00602759">
        <w:rPr>
          <w:lang w:val="nl-NL"/>
        </w:rPr>
        <w:t xml:space="preserve">Ik vind: jij </w:t>
      </w:r>
      <w:r w:rsidRPr="00DC50EA">
        <w:rPr>
          <w:i/>
          <w:iCs/>
          <w:lang w:val="nl-NL"/>
        </w:rPr>
        <w:t xml:space="preserve">(Arnold </w:t>
      </w:r>
      <w:proofErr w:type="spellStart"/>
      <w:r w:rsidRPr="00DC50EA">
        <w:rPr>
          <w:i/>
          <w:iCs/>
          <w:lang w:val="nl-NL"/>
        </w:rPr>
        <w:t>Karkens</w:t>
      </w:r>
      <w:proofErr w:type="spellEnd"/>
      <w:r w:rsidRPr="00DC50EA">
        <w:rPr>
          <w:i/>
          <w:iCs/>
          <w:lang w:val="nl-NL"/>
        </w:rPr>
        <w:t>, red.)</w:t>
      </w:r>
      <w:r>
        <w:rPr>
          <w:lang w:val="nl-NL"/>
        </w:rPr>
        <w:t xml:space="preserve"> </w:t>
      </w:r>
      <w:r w:rsidR="00B1132E" w:rsidRPr="00602759">
        <w:rPr>
          <w:lang w:val="nl-NL"/>
        </w:rPr>
        <w:t xml:space="preserve">beschrijft een wereld die er niet meer is. Dus jij beschrijft een wereld waar jullie uit komen—dus </w:t>
      </w:r>
      <w:proofErr w:type="spellStart"/>
      <w:r w:rsidR="00B1132E" w:rsidRPr="00602759">
        <w:rPr>
          <w:lang w:val="nl-NL"/>
        </w:rPr>
        <w:t>Wier</w:t>
      </w:r>
      <w:r>
        <w:rPr>
          <w:lang w:val="nl-NL"/>
        </w:rPr>
        <w:t>d</w:t>
      </w:r>
      <w:proofErr w:type="spellEnd"/>
      <w:r w:rsidR="00B1132E" w:rsidRPr="00602759">
        <w:rPr>
          <w:lang w:val="nl-NL"/>
        </w:rPr>
        <w:t xml:space="preserve"> en jij. En die is er niet meer. Wij dachten—</w:t>
      </w:r>
      <w:r w:rsidR="00B1132E" w:rsidRPr="00602759">
        <w:rPr>
          <w:lang w:val="nl-NL"/>
        </w:rPr>
        <w:t xml:space="preserve">wij kijkers, abonnees, Volkskrant-lezers, NRC, Trouw, noem het allemaal op—wij dachten dat de wereld er zo uit </w:t>
      </w:r>
      <w:r>
        <w:rPr>
          <w:lang w:val="nl-NL"/>
        </w:rPr>
        <w:t>zag</w:t>
      </w:r>
      <w:r w:rsidR="00B1132E" w:rsidRPr="00602759">
        <w:rPr>
          <w:lang w:val="nl-NL"/>
        </w:rPr>
        <w:t xml:space="preserve">: dat wij lekker konden slapen en dat jullie daarop letten, en dat wij </w:t>
      </w:r>
      <w:r>
        <w:rPr>
          <w:lang w:val="nl-NL"/>
        </w:rPr>
        <w:t xml:space="preserve">er </w:t>
      </w:r>
      <w:r w:rsidR="00B1132E" w:rsidRPr="00602759">
        <w:rPr>
          <w:lang w:val="nl-NL"/>
        </w:rPr>
        <w:t xml:space="preserve">tijd instaken door die krantjes te lezen. Ik las vier kranten per dag. Tot ik erachter kwam: hier klopt helemaal niks van. Er wordt geen </w:t>
      </w:r>
      <w:r>
        <w:rPr>
          <w:lang w:val="nl-NL"/>
        </w:rPr>
        <w:t>woordje</w:t>
      </w:r>
      <w:r w:rsidR="00B1132E" w:rsidRPr="00602759">
        <w:rPr>
          <w:lang w:val="nl-NL"/>
        </w:rPr>
        <w:t xml:space="preserve"> erachter, geen </w:t>
      </w:r>
      <w:r>
        <w:rPr>
          <w:lang w:val="nl-NL"/>
        </w:rPr>
        <w:t>woordje</w:t>
      </w:r>
      <w:r w:rsidR="00B1132E" w:rsidRPr="00602759">
        <w:rPr>
          <w:lang w:val="nl-NL"/>
        </w:rPr>
        <w:t xml:space="preserve"> ervoor—er wordt mij gewoon allerlei onzin, volgens een bepaald soort narratief, aan mij geplugd.</w:t>
      </w:r>
      <w:r w:rsidR="00B1132E" w:rsidRPr="00602759">
        <w:rPr>
          <w:lang w:val="nl-NL"/>
        </w:rPr>
        <w:br/>
      </w:r>
      <w:r w:rsidR="00B1132E" w:rsidRPr="00602759">
        <w:rPr>
          <w:lang w:val="nl-NL"/>
        </w:rPr>
        <w:lastRenderedPageBreak/>
        <w:t>Ze krijgen</w:t>
      </w:r>
      <w:r>
        <w:rPr>
          <w:lang w:val="nl-NL"/>
        </w:rPr>
        <w:t>,</w:t>
      </w:r>
      <w:r w:rsidR="00B1132E" w:rsidRPr="00602759">
        <w:rPr>
          <w:lang w:val="nl-NL"/>
        </w:rPr>
        <w:t xml:space="preserve"> hier</w:t>
      </w:r>
      <w:r>
        <w:rPr>
          <w:lang w:val="nl-NL"/>
        </w:rPr>
        <w:t>:</w:t>
      </w:r>
      <w:r w:rsidR="00B1132E" w:rsidRPr="00602759">
        <w:rPr>
          <w:lang w:val="nl-NL"/>
        </w:rPr>
        <w:t xml:space="preserve"> nu weer DPG Media 22 miljoen Europese subsidie. Die hangen mega aan het infuus. De vraag is: hoe onafhankelijk ben je dan nog? Hoeveel zit je op de schoot van het kabinet? Zit je op de schoot van het Europees Parlement? Hoe onafhankelijk ben je dan nog?</w:t>
      </w:r>
    </w:p>
    <w:p w14:paraId="788C414B" w14:textId="77777777" w:rsidR="00DC50EA" w:rsidRDefault="00DC50EA">
      <w:pPr>
        <w:rPr>
          <w:lang w:val="nl-NL"/>
        </w:rPr>
      </w:pPr>
      <w:r>
        <w:rPr>
          <w:lang w:val="nl-NL"/>
        </w:rPr>
        <w:t>EINDE VIDEOFRAGMENT</w:t>
      </w:r>
    </w:p>
    <w:p w14:paraId="6EB73464" w14:textId="77777777" w:rsidR="00E43A8B" w:rsidRDefault="00B1132E">
      <w:pPr>
        <w:rPr>
          <w:lang w:val="nl-NL"/>
        </w:rPr>
      </w:pPr>
      <w:r w:rsidRPr="00602759">
        <w:rPr>
          <w:lang w:val="nl-NL"/>
        </w:rPr>
        <w:t xml:space="preserve">Marlies: Mijn reflectie en mijn emotie is: ja, dat is niet meer makkelijk. En hoe zijn we daar gekomen? En… ja… en zelfs dat een andere mening tot moord aanzet. Waardoor, denk ik, iedereen zich een soort vogelvrij voelt. Of jij het nou bent, of ik het ben, of wie dan ook—dat je denkt: waar staan we nu dan met elkaar? En dat in de Europese Unie </w:t>
      </w:r>
      <w:r w:rsidR="00DC50EA">
        <w:rPr>
          <w:lang w:val="nl-NL"/>
        </w:rPr>
        <w:t xml:space="preserve">niet even </w:t>
      </w:r>
      <w:r w:rsidRPr="00602759">
        <w:rPr>
          <w:lang w:val="nl-NL"/>
        </w:rPr>
        <w:t xml:space="preserve">een minuut stilte kon worden gehouden… boegeroep in het House, in Amerika daar bij de Senaat ook niet. Gekken op social media die het helemaal mee eens waren. Die gingen juichen. Zoals op de beelden van de moord zelf: zo’n gozer die opspringt en gaat juichen. </w:t>
      </w:r>
      <w:proofErr w:type="spellStart"/>
      <w:r w:rsidRPr="00602759">
        <w:rPr>
          <w:lang w:val="nl-NL"/>
        </w:rPr>
        <w:t>What</w:t>
      </w:r>
      <w:proofErr w:type="spellEnd"/>
      <w:r w:rsidRPr="00602759">
        <w:rPr>
          <w:lang w:val="nl-NL"/>
        </w:rPr>
        <w:t xml:space="preserve"> </w:t>
      </w:r>
      <w:proofErr w:type="spellStart"/>
      <w:r w:rsidRPr="00602759">
        <w:rPr>
          <w:lang w:val="nl-NL"/>
        </w:rPr>
        <w:t>the</w:t>
      </w:r>
      <w:proofErr w:type="spellEnd"/>
      <w:r w:rsidR="00E43A8B">
        <w:rPr>
          <w:lang w:val="nl-NL"/>
        </w:rPr>
        <w:t xml:space="preserve"> fuck</w:t>
      </w:r>
      <w:r w:rsidRPr="00602759">
        <w:rPr>
          <w:lang w:val="nl-NL"/>
        </w:rPr>
        <w:t xml:space="preserve"> ben je dan aan het doen? Hoe ziek ben je dan in je hoofd als je zo</w:t>
      </w:r>
      <w:r w:rsidR="00E43A8B">
        <w:rPr>
          <w:lang w:val="nl-NL"/>
        </w:rPr>
        <w:t xml:space="preserve"> in </w:t>
      </w:r>
      <w:r w:rsidRPr="00602759">
        <w:rPr>
          <w:lang w:val="nl-NL"/>
        </w:rPr>
        <w:t xml:space="preserve">elkaar </w:t>
      </w:r>
      <w:r w:rsidRPr="00602759">
        <w:rPr>
          <w:lang w:val="nl-NL"/>
        </w:rPr>
        <w:t>zit… Hoe ver ben je dan heen?</w:t>
      </w:r>
      <w:r w:rsidRPr="00602759">
        <w:rPr>
          <w:lang w:val="nl-NL"/>
        </w:rPr>
        <w:br/>
      </w:r>
      <w:r w:rsidRPr="00602759">
        <w:rPr>
          <w:lang w:val="nl-NL"/>
        </w:rPr>
        <w:br/>
        <w:t>Maarten: Precies. Dus dank, Maarten. Dus ik denk dat we elkaar hier in ieder geval in vinden. Dat is echt iets afschuwelijks.</w:t>
      </w:r>
      <w:r w:rsidRPr="00602759">
        <w:rPr>
          <w:lang w:val="nl-NL"/>
        </w:rPr>
        <w:br/>
      </w:r>
      <w:r w:rsidRPr="00602759">
        <w:rPr>
          <w:lang w:val="nl-NL"/>
        </w:rPr>
        <w:br/>
        <w:t xml:space="preserve">Maarten: </w:t>
      </w:r>
      <w:r w:rsidR="00E43A8B">
        <w:rPr>
          <w:lang w:val="nl-NL"/>
        </w:rPr>
        <w:t xml:space="preserve">Zonder meer. </w:t>
      </w:r>
      <w:r w:rsidRPr="00602759">
        <w:rPr>
          <w:lang w:val="nl-NL"/>
        </w:rPr>
        <w:t>Ja, je moet ook weten: ik ben ook bijvoorbeeld in het hoogtepunt van de coronatijd, waar ik natuurlijk ontzettend onder vuur genomen werd, heb ik altijd gezegd: joh, al die Willem Engels en noem ze maar op, ga ze alsjeblieft niet blokkeren. Dít is ons debat. Dit is gewoon ons democratisch debat waar je gekke dingen moet kunnen zeggen. Dingen waar ik het helemaal niet mee eens ben. Dingen waarover ik met mijn vinger kan gaan wijzen en met grafiekjes kan laten zien: joh, wat die man zegt, dat klopt helemaal n</w:t>
      </w:r>
      <w:r w:rsidRPr="00602759">
        <w:rPr>
          <w:lang w:val="nl-NL"/>
        </w:rPr>
        <w:t>iet. En mensen naar mij toe moeten alles kunnen zeggen. Er moet gewoon gedebatteerd worden.</w:t>
      </w:r>
      <w:r w:rsidRPr="00602759">
        <w:rPr>
          <w:lang w:val="nl-NL"/>
        </w:rPr>
        <w:br/>
      </w:r>
      <w:r w:rsidRPr="00602759">
        <w:rPr>
          <w:lang w:val="nl-NL"/>
        </w:rPr>
        <w:br/>
        <w:t xml:space="preserve">Marlies: Nou, dat ben je—dat… Jij begeef je ook op Twitter, op X, hè. Dus buiten dat jij in de Volkskrant wetenschapsjournalist bent, roer jij je ook heel actief op social media. Dat doen ook niet alle journalisten—niet zo actief. Dus jij bent er één. </w:t>
      </w:r>
      <w:proofErr w:type="spellStart"/>
      <w:r w:rsidRPr="00602759">
        <w:rPr>
          <w:lang w:val="nl-NL"/>
        </w:rPr>
        <w:t>Wierd</w:t>
      </w:r>
      <w:proofErr w:type="spellEnd"/>
      <w:r w:rsidRPr="00602759">
        <w:rPr>
          <w:lang w:val="nl-NL"/>
        </w:rPr>
        <w:t xml:space="preserve"> </w:t>
      </w:r>
      <w:proofErr w:type="spellStart"/>
      <w:r w:rsidRPr="00602759">
        <w:rPr>
          <w:lang w:val="nl-NL"/>
        </w:rPr>
        <w:t>Duk</w:t>
      </w:r>
      <w:proofErr w:type="spellEnd"/>
      <w:r w:rsidRPr="00602759">
        <w:rPr>
          <w:lang w:val="nl-NL"/>
        </w:rPr>
        <w:t xml:space="preserve"> is er één. Er zijn er, maar niet superveel, die tussen die twee schakelen. Maar dat even gezegd</w:t>
      </w:r>
      <w:r w:rsidR="00E43A8B">
        <w:rPr>
          <w:lang w:val="nl-NL"/>
        </w:rPr>
        <w:t>…</w:t>
      </w:r>
      <w:r w:rsidRPr="00602759">
        <w:rPr>
          <w:lang w:val="nl-NL"/>
        </w:rPr>
        <w:t xml:space="preserve"> </w:t>
      </w:r>
    </w:p>
    <w:p w14:paraId="58B4B485" w14:textId="77777777" w:rsidR="00E43A8B" w:rsidRDefault="00B1132E">
      <w:pPr>
        <w:rPr>
          <w:lang w:val="nl-NL"/>
        </w:rPr>
      </w:pPr>
      <w:r w:rsidRPr="00602759">
        <w:rPr>
          <w:lang w:val="nl-NL"/>
        </w:rPr>
        <w:br/>
        <w:t xml:space="preserve">Maarten: </w:t>
      </w:r>
      <w:r w:rsidR="00E43A8B">
        <w:rPr>
          <w:lang w:val="nl-NL"/>
        </w:rPr>
        <w:t>V</w:t>
      </w:r>
      <w:r w:rsidR="00E43A8B" w:rsidRPr="00602759">
        <w:rPr>
          <w:lang w:val="nl-NL"/>
        </w:rPr>
        <w:t>eel journalisten hebben een soort terughoudendheid. Vinden dat moeilijk, vinden dat eng. Als journalist ben je ook heel erg getraind om neutraal te zijn—beroepsneutraal.</w:t>
      </w:r>
      <w:r w:rsidR="00E43A8B" w:rsidRPr="00602759">
        <w:rPr>
          <w:lang w:val="nl-NL"/>
        </w:rPr>
        <w:br/>
      </w:r>
      <w:r w:rsidRPr="00602759">
        <w:rPr>
          <w:lang w:val="nl-NL"/>
        </w:rPr>
        <w:t xml:space="preserve">En ik vind zelf dat we toch ook een beetje in een andere tijd leven. Ik ben beroepsneutraal. Mensen kunnen ervan op aan: de dingen die ik in de krant schrijf, die zijn van alle kanten belicht, eerlijk en feitelijk en voldoen aan de journalistieke spelregels. </w:t>
      </w:r>
      <w:r w:rsidR="00E43A8B">
        <w:rPr>
          <w:lang w:val="nl-NL"/>
        </w:rPr>
        <w:br/>
      </w:r>
      <w:r w:rsidRPr="00602759">
        <w:rPr>
          <w:lang w:val="nl-NL"/>
        </w:rPr>
        <w:t xml:space="preserve">Tegelijkertijd denk ik: daarnaast, in de avonduren, ben ik ook gewoon een mens. En ik vind het belangrijk om op een menselijke toon te proberen—nou ja, gewoon te laten zien wie ik nog meer ben. En op social media zat ik al in de begindagen van Twitter, toen het nog heel onbekend was. Ik ben er eigenlijk blijven zitten en ik krijg er ook veel kritiek op hoor, want ik heb af en toe een sterke mening over dingen en dan word ik wel eens op het matje </w:t>
      </w:r>
      <w:r w:rsidRPr="00602759">
        <w:rPr>
          <w:lang w:val="nl-NL"/>
        </w:rPr>
        <w:lastRenderedPageBreak/>
        <w:t>geroepen. Dat gebeurt natuurlijk ook wel eens. Dat hoort er oo</w:t>
      </w:r>
      <w:r w:rsidRPr="00602759">
        <w:rPr>
          <w:lang w:val="nl-NL"/>
        </w:rPr>
        <w:t>k bij. Ik ben altijd aan het zoeken: hoe ver kan je daar…</w:t>
      </w:r>
      <w:r w:rsidRPr="00602759">
        <w:rPr>
          <w:lang w:val="nl-NL"/>
        </w:rPr>
        <w:br/>
      </w:r>
      <w:r w:rsidRPr="00602759">
        <w:rPr>
          <w:lang w:val="nl-NL"/>
        </w:rPr>
        <w:br/>
        <w:t>Marlies: Oh, dan word je bij de Volkskrant op het matje geroepen?</w:t>
      </w:r>
      <w:r w:rsidRPr="00602759">
        <w:rPr>
          <w:lang w:val="nl-NL"/>
        </w:rPr>
        <w:br/>
      </w:r>
      <w:r w:rsidRPr="00602759">
        <w:rPr>
          <w:lang w:val="nl-NL"/>
        </w:rPr>
        <w:br/>
        <w:t>Maarten: Dat gebeurt wel eens. Dat gebeurt een enkel keertje. Over het algemeen vinden ze het bij de Volkskrant gewoon prima dat je</w:t>
      </w:r>
      <w:r w:rsidR="00E43A8B">
        <w:rPr>
          <w:lang w:val="nl-NL"/>
        </w:rPr>
        <w:t xml:space="preserve"> eh</w:t>
      </w:r>
    </w:p>
    <w:p w14:paraId="07530D27" w14:textId="77777777" w:rsidR="00E43A8B" w:rsidRDefault="00E43A8B">
      <w:pPr>
        <w:rPr>
          <w:lang w:val="nl-NL"/>
        </w:rPr>
      </w:pPr>
      <w:r>
        <w:rPr>
          <w:lang w:val="nl-NL"/>
        </w:rPr>
        <w:t>Marlies: …</w:t>
      </w:r>
      <w:r w:rsidR="00B1132E" w:rsidRPr="00602759">
        <w:rPr>
          <w:lang w:val="nl-NL"/>
        </w:rPr>
        <w:t>je ook een beetje in de nieuwe wereld begeeft. Maar mag ik even: wat is jouw achtergrond? We hadden kort even gebeld, zoiets van: wie ben jij, wie ben ik?</w:t>
      </w:r>
      <w:r w:rsidR="00B1132E" w:rsidRPr="00602759">
        <w:rPr>
          <w:lang w:val="nl-NL"/>
        </w:rPr>
        <w:br/>
      </w:r>
      <w:r w:rsidR="00B1132E" w:rsidRPr="00602759">
        <w:rPr>
          <w:lang w:val="nl-NL"/>
        </w:rPr>
        <w:br/>
        <w:t xml:space="preserve">Maarten: Mijn achtergrond is: ik ben journalist. Dat ben ik al sinds de late middeleeuwen ongeveer. Ik ben… </w:t>
      </w:r>
    </w:p>
    <w:p w14:paraId="14D7A2D3" w14:textId="77777777" w:rsidR="00E43A8B" w:rsidRDefault="00E43A8B">
      <w:pPr>
        <w:rPr>
          <w:lang w:val="nl-NL"/>
        </w:rPr>
      </w:pPr>
      <w:r>
        <w:rPr>
          <w:lang w:val="nl-NL"/>
        </w:rPr>
        <w:t xml:space="preserve">Marlies (lachend): </w:t>
      </w:r>
      <w:r w:rsidR="00B1132E" w:rsidRPr="00602759">
        <w:rPr>
          <w:lang w:val="nl-NL"/>
        </w:rPr>
        <w:t>Hoe oud ben jij dan, Maarten?</w:t>
      </w:r>
      <w:r w:rsidR="00B1132E" w:rsidRPr="00602759">
        <w:rPr>
          <w:lang w:val="nl-NL"/>
        </w:rPr>
        <w:br/>
      </w:r>
      <w:r w:rsidR="00B1132E" w:rsidRPr="00602759">
        <w:rPr>
          <w:lang w:val="nl-NL"/>
        </w:rPr>
        <w:br/>
        <w:t>Maarten: Eh, 357 jaar. Nee, ik ben 57. We zijn een beetje van dezelfde generatie. En ik ben begonnen hier in Leiden, bij het Leidsch Dagblad. Ik heb ooit</w:t>
      </w:r>
      <w:r>
        <w:rPr>
          <w:lang w:val="nl-NL"/>
        </w:rPr>
        <w:t>,</w:t>
      </w:r>
      <w:r w:rsidR="00B1132E" w:rsidRPr="00602759">
        <w:rPr>
          <w:lang w:val="nl-NL"/>
        </w:rPr>
        <w:t xml:space="preserve"> </w:t>
      </w:r>
      <w:r>
        <w:rPr>
          <w:lang w:val="nl-NL"/>
        </w:rPr>
        <w:t xml:space="preserve">eh, wat is ‘t? </w:t>
      </w:r>
      <w:proofErr w:type="gramStart"/>
      <w:r>
        <w:rPr>
          <w:lang w:val="nl-NL"/>
        </w:rPr>
        <w:t>eh</w:t>
      </w:r>
      <w:proofErr w:type="gramEnd"/>
      <w:r>
        <w:rPr>
          <w:lang w:val="nl-NL"/>
        </w:rPr>
        <w:t xml:space="preserve">… </w:t>
      </w:r>
      <w:r w:rsidR="00B1132E" w:rsidRPr="00602759">
        <w:rPr>
          <w:lang w:val="nl-NL"/>
        </w:rPr>
        <w:t xml:space="preserve">culturele antropologie, sociale psychologie en geschiedenis gestudeerd. En tijdens mijn studie ben ik al begonnen met schrijven voor allemaal alternatieve media, alternatieve blaadjes en zo. En toen ben ik na mijn studie professional geworden. Ik ben bij het Leidsch Dagblad terechtgekomen. Ik heb daar een aantal jaar politiek verslagen en ik was altijd een ontzettende wetenschapsnerd. </w:t>
      </w:r>
    </w:p>
    <w:p w14:paraId="16EE8309" w14:textId="77777777" w:rsidR="00764C5B" w:rsidRDefault="00B1132E">
      <w:pPr>
        <w:rPr>
          <w:lang w:val="nl-NL"/>
        </w:rPr>
      </w:pPr>
      <w:r w:rsidRPr="00602759">
        <w:rPr>
          <w:lang w:val="nl-NL"/>
        </w:rPr>
        <w:t xml:space="preserve">Ik had ook een bèta-pakket op school, allemaal negens en tienen, en ik was gewoon echt een bèta. Ik heb echt een bèta-mind. En ik was ook iemand die altijd gewoon de New </w:t>
      </w:r>
      <w:proofErr w:type="spellStart"/>
      <w:r w:rsidRPr="00602759">
        <w:rPr>
          <w:lang w:val="nl-NL"/>
        </w:rPr>
        <w:t>Scientist</w:t>
      </w:r>
      <w:proofErr w:type="spellEnd"/>
      <w:r w:rsidRPr="00602759">
        <w:rPr>
          <w:lang w:val="nl-NL"/>
        </w:rPr>
        <w:t xml:space="preserve"> las, </w:t>
      </w:r>
      <w:r w:rsidRPr="00602759">
        <w:rPr>
          <w:lang w:val="nl-NL"/>
        </w:rPr>
        <w:t>en de Vrij Nederlande</w:t>
      </w:r>
      <w:r w:rsidRPr="00602759">
        <w:rPr>
          <w:lang w:val="nl-NL"/>
        </w:rPr>
        <w:t xml:space="preserve">n </w:t>
      </w:r>
      <w:r w:rsidR="00764C5B">
        <w:rPr>
          <w:lang w:val="nl-NL"/>
        </w:rPr>
        <w:t>in</w:t>
      </w:r>
      <w:r w:rsidRPr="00602759">
        <w:rPr>
          <w:lang w:val="nl-NL"/>
        </w:rPr>
        <w:t xml:space="preserve">keek… </w:t>
      </w:r>
    </w:p>
    <w:p w14:paraId="134450A3" w14:textId="1BA24567" w:rsidR="00764C5B" w:rsidRDefault="00764C5B">
      <w:pPr>
        <w:rPr>
          <w:lang w:val="nl-NL"/>
        </w:rPr>
      </w:pPr>
      <w:r>
        <w:rPr>
          <w:lang w:val="nl-NL"/>
        </w:rPr>
        <w:t xml:space="preserve">Marlies, grappend: en de Kijk! </w:t>
      </w:r>
    </w:p>
    <w:p w14:paraId="0B4B5146" w14:textId="4AE3C3E1" w:rsidR="00E43A8B" w:rsidRDefault="00764C5B">
      <w:r>
        <w:rPr>
          <w:lang w:val="nl-NL"/>
        </w:rPr>
        <w:t xml:space="preserve">Maarten: </w:t>
      </w:r>
      <w:r w:rsidR="00B1132E" w:rsidRPr="00602759">
        <w:rPr>
          <w:lang w:val="nl-NL"/>
        </w:rPr>
        <w:t xml:space="preserve">Dat was meer toen ik nog daarvoor—toen ik nog kind was. Maar weet je, ik was een nerd en ik had zoiets: ja, weet je, ik had op een gegeven moment vier keer de intocht van Sinterklaas verslagen hier in Leiden. Ik dacht: nou ja, misschien toch ook wel tijd om wat anders te gaan doen. </w:t>
      </w:r>
      <w:r w:rsidR="00B1132E">
        <w:t xml:space="preserve">En die </w:t>
      </w:r>
      <w:proofErr w:type="spellStart"/>
      <w:r w:rsidR="00B1132E">
        <w:t>wetenschap</w:t>
      </w:r>
      <w:proofErr w:type="spellEnd"/>
      <w:r w:rsidR="00B1132E">
        <w:t xml:space="preserve"> </w:t>
      </w:r>
      <w:proofErr w:type="spellStart"/>
      <w:r w:rsidR="00B1132E">
        <w:t>interesseerde</w:t>
      </w:r>
      <w:proofErr w:type="spellEnd"/>
      <w:r w:rsidR="00B1132E">
        <w:t xml:space="preserve"> me </w:t>
      </w:r>
      <w:proofErr w:type="spellStart"/>
      <w:r w:rsidR="00B1132E">
        <w:t>mateloos</w:t>
      </w:r>
      <w:proofErr w:type="spellEnd"/>
      <w:r w:rsidR="00B1132E">
        <w:t>.</w:t>
      </w:r>
    </w:p>
    <w:p w14:paraId="604393B8" w14:textId="77777777" w:rsidR="00E43A8B" w:rsidRPr="00E43A8B" w:rsidRDefault="00E43A8B">
      <w:pPr>
        <w:rPr>
          <w:i/>
          <w:iCs/>
          <w:color w:val="EE0000"/>
          <w:lang w:val="nl-NL"/>
        </w:rPr>
      </w:pPr>
      <w:r w:rsidRPr="00E43A8B">
        <w:rPr>
          <w:i/>
          <w:iCs/>
          <w:color w:val="EE0000"/>
          <w:lang w:val="nl-NL"/>
        </w:rPr>
        <w:t>(Sorry mensen, ik heb het tot hier een beetje geredigeerd maar ik heb echt wel wat anders te doen dan dit geleuter aan te horen. Lees je door, houd er dan rekening mee dat Maarten en Marlies af en toe verwisseld zijn. Maar aan de inhoud van de tekst zie je dat gauw genoeg. Groet, Anton)</w:t>
      </w:r>
    </w:p>
    <w:p w14:paraId="1865DA17" w14:textId="10812D11" w:rsidR="00B66E74" w:rsidRPr="00E43A8B" w:rsidRDefault="00B66E74">
      <w:pPr>
        <w:rPr>
          <w:lang w:val="nl-NL"/>
        </w:rPr>
      </w:pPr>
    </w:p>
    <w:sectPr w:rsidR="00B66E74" w:rsidRPr="00E43A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72692807">
    <w:abstractNumId w:val="8"/>
  </w:num>
  <w:num w:numId="2" w16cid:durableId="344747417">
    <w:abstractNumId w:val="6"/>
  </w:num>
  <w:num w:numId="3" w16cid:durableId="524056427">
    <w:abstractNumId w:val="5"/>
  </w:num>
  <w:num w:numId="4" w16cid:durableId="1806963713">
    <w:abstractNumId w:val="4"/>
  </w:num>
  <w:num w:numId="5" w16cid:durableId="897058462">
    <w:abstractNumId w:val="7"/>
  </w:num>
  <w:num w:numId="6" w16cid:durableId="719323376">
    <w:abstractNumId w:val="3"/>
  </w:num>
  <w:num w:numId="7" w16cid:durableId="1028022796">
    <w:abstractNumId w:val="2"/>
  </w:num>
  <w:num w:numId="8" w16cid:durableId="129827603">
    <w:abstractNumId w:val="1"/>
  </w:num>
  <w:num w:numId="9" w16cid:durableId="46119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02759"/>
    <w:rsid w:val="006D17C7"/>
    <w:rsid w:val="00764C5B"/>
    <w:rsid w:val="00AA1D8D"/>
    <w:rsid w:val="00B1132E"/>
    <w:rsid w:val="00B47730"/>
    <w:rsid w:val="00B66E74"/>
    <w:rsid w:val="00CB0664"/>
    <w:rsid w:val="00DC50EA"/>
    <w:rsid w:val="00E43A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B5AD5"/>
  <w14:defaultImageDpi w14:val="300"/>
  <w15:docId w15:val="{6A5384F0-1A76-486A-BEEA-ED2AC463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8390</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Anton Theunissen</cp:lastModifiedBy>
  <cp:revision>2</cp:revision>
  <dcterms:created xsi:type="dcterms:W3CDTF">2025-09-22T20:21:00Z</dcterms:created>
  <dcterms:modified xsi:type="dcterms:W3CDTF">2025-09-22T20:21:00Z</dcterms:modified>
  <cp:category/>
</cp:coreProperties>
</file>